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1253" w14:textId="77777777" w:rsidR="00143539" w:rsidRPr="007F209A" w:rsidRDefault="00BD6A35" w:rsidP="007F209A">
      <w:pPr>
        <w:jc w:val="right"/>
        <w:rPr>
          <w:lang w:val="it-IT"/>
        </w:rPr>
      </w:pPr>
      <w:r w:rsidRPr="007F209A">
        <w:rPr>
          <w:lang w:val="it-IT"/>
        </w:rPr>
        <w:t>Al Dirigente Scolastico</w:t>
      </w:r>
    </w:p>
    <w:p w14:paraId="4A72EAFE" w14:textId="77777777" w:rsidR="00143539" w:rsidRPr="007F209A" w:rsidRDefault="00BD6A35" w:rsidP="007F209A">
      <w:pPr>
        <w:jc w:val="right"/>
        <w:rPr>
          <w:lang w:val="it-IT"/>
        </w:rPr>
      </w:pPr>
      <w:r w:rsidRPr="007F209A">
        <w:rPr>
          <w:lang w:val="it-IT"/>
        </w:rPr>
        <w:t>ISIS “V. CUOCO – G. MANUPPELLA”</w:t>
      </w:r>
    </w:p>
    <w:p w14:paraId="35AE013E" w14:textId="77777777" w:rsidR="00143539" w:rsidRPr="007F209A" w:rsidRDefault="00BD6A35" w:rsidP="007F209A">
      <w:pPr>
        <w:jc w:val="right"/>
        <w:rPr>
          <w:lang w:val="it-IT"/>
        </w:rPr>
      </w:pPr>
      <w:r w:rsidRPr="007F209A">
        <w:rPr>
          <w:lang w:val="it-IT"/>
        </w:rPr>
        <w:t>di Isernia</w:t>
      </w:r>
    </w:p>
    <w:p w14:paraId="6F7281BC" w14:textId="77777777" w:rsidR="00143539" w:rsidRPr="007F209A" w:rsidRDefault="00143539">
      <w:pPr>
        <w:rPr>
          <w:lang w:val="it-IT"/>
        </w:rPr>
      </w:pPr>
    </w:p>
    <w:p w14:paraId="16E7FDD0" w14:textId="77777777" w:rsidR="00143539" w:rsidRPr="007F209A" w:rsidRDefault="00BD6A35">
      <w:pPr>
        <w:rPr>
          <w:lang w:val="it-IT"/>
        </w:rPr>
      </w:pPr>
      <w:r w:rsidRPr="007F209A">
        <w:rPr>
          <w:b/>
          <w:lang w:val="it-IT"/>
        </w:rPr>
        <w:t>Oggetto: Partecipazione interpello per supplenza breve su classe di concorso A027 – MATEMATICA e FISICA</w:t>
      </w:r>
    </w:p>
    <w:p w14:paraId="5D00D96C" w14:textId="77777777" w:rsidR="00143539" w:rsidRPr="007F209A" w:rsidRDefault="00143539">
      <w:pPr>
        <w:rPr>
          <w:lang w:val="it-IT"/>
        </w:rPr>
      </w:pPr>
    </w:p>
    <w:p w14:paraId="5676D278" w14:textId="1E9A2AC7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>Il/La sottoscritto/a _________________________________________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 xml:space="preserve">nato/a </w:t>
      </w:r>
      <w:proofErr w:type="spellStart"/>
      <w:r w:rsidRPr="007F209A">
        <w:rPr>
          <w:lang w:val="it-IT"/>
        </w:rPr>
        <w:t>a</w:t>
      </w:r>
      <w:proofErr w:type="spellEnd"/>
      <w:r w:rsidRPr="007F209A">
        <w:rPr>
          <w:lang w:val="it-IT"/>
        </w:rPr>
        <w:t xml:space="preserve"> _______________________</w:t>
      </w:r>
      <w:r w:rsidR="007F209A">
        <w:rPr>
          <w:lang w:val="it-IT"/>
        </w:rPr>
        <w:t>___</w:t>
      </w:r>
      <w:r w:rsidRPr="007F209A">
        <w:rPr>
          <w:lang w:val="it-IT"/>
        </w:rPr>
        <w:t xml:space="preserve"> il _______________________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>Codice Fiscale ________________________________</w:t>
      </w:r>
      <w:r w:rsidR="007F209A">
        <w:rPr>
          <w:lang w:val="it-IT"/>
        </w:rPr>
        <w:t>__________</w:t>
      </w:r>
      <w:r w:rsidRPr="007F209A">
        <w:rPr>
          <w:lang w:val="it-IT"/>
        </w:rPr>
        <w:t>_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 xml:space="preserve">residente a 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>___________________________</w:t>
      </w:r>
      <w:r w:rsidR="007F209A">
        <w:rPr>
          <w:lang w:val="it-IT"/>
        </w:rPr>
        <w:t>___________________</w:t>
      </w:r>
      <w:r w:rsidRPr="007F209A">
        <w:rPr>
          <w:lang w:val="it-IT"/>
        </w:rPr>
        <w:t xml:space="preserve">_ 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>in Via ______________________________ n. ___</w:t>
      </w:r>
    </w:p>
    <w:p w14:paraId="2775208F" w14:textId="2440D247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>Cell. ________________________________</w:t>
      </w:r>
      <w:r w:rsidR="007F209A">
        <w:rPr>
          <w:lang w:val="it-IT"/>
        </w:rPr>
        <w:t>_________________</w:t>
      </w:r>
      <w:r w:rsidRPr="007F209A">
        <w:rPr>
          <w:lang w:val="it-IT"/>
        </w:rPr>
        <w:t xml:space="preserve"> Tel. ________________________________</w:t>
      </w:r>
    </w:p>
    <w:p w14:paraId="536ED50E" w14:textId="08065B75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>e-mail ____________________________</w:t>
      </w:r>
      <w:r w:rsidR="007F209A">
        <w:rPr>
          <w:lang w:val="it-IT"/>
        </w:rPr>
        <w:t>___</w:t>
      </w:r>
      <w:r w:rsidRPr="007F209A">
        <w:rPr>
          <w:lang w:val="it-IT"/>
        </w:rPr>
        <w:t>______ PEC ______</w:t>
      </w:r>
      <w:r w:rsidR="007F209A">
        <w:rPr>
          <w:lang w:val="it-IT"/>
        </w:rPr>
        <w:t>___________</w:t>
      </w:r>
      <w:r w:rsidRPr="007F209A">
        <w:rPr>
          <w:lang w:val="it-IT"/>
        </w:rPr>
        <w:t>__________________________</w:t>
      </w:r>
    </w:p>
    <w:p w14:paraId="2EAF8C67" w14:textId="3B3812F8" w:rsidR="00143539" w:rsidRDefault="00BD6A35" w:rsidP="007F209A">
      <w:pPr>
        <w:jc w:val="center"/>
        <w:rPr>
          <w:b/>
          <w:lang w:val="it-IT"/>
        </w:rPr>
      </w:pPr>
      <w:r w:rsidRPr="007F209A">
        <w:rPr>
          <w:b/>
          <w:lang w:val="it-IT"/>
        </w:rPr>
        <w:t>DICHIARA</w:t>
      </w:r>
    </w:p>
    <w:p w14:paraId="713C828A" w14:textId="77777777" w:rsidR="007F209A" w:rsidRPr="007F209A" w:rsidRDefault="007F209A" w:rsidP="007F209A">
      <w:pPr>
        <w:jc w:val="center"/>
        <w:rPr>
          <w:sz w:val="8"/>
          <w:szCs w:val="8"/>
          <w:lang w:val="it-IT"/>
        </w:rPr>
      </w:pPr>
    </w:p>
    <w:p w14:paraId="1FAA245C" w14:textId="77777777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>- di essere in possesso del seguente titolo di studio utile per l’accesso alla classe di concorso A027:</w:t>
      </w:r>
    </w:p>
    <w:p w14:paraId="3ADE9102" w14:textId="438C18FB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 xml:space="preserve">  Laurea _____________________________</w:t>
      </w:r>
      <w:r w:rsidR="007F209A">
        <w:rPr>
          <w:lang w:val="it-IT"/>
        </w:rPr>
        <w:t>__________</w:t>
      </w:r>
      <w:r w:rsidRPr="007F209A">
        <w:rPr>
          <w:lang w:val="it-IT"/>
        </w:rPr>
        <w:t>___</w:t>
      </w:r>
      <w:proofErr w:type="gramStart"/>
      <w:r w:rsidR="007F209A" w:rsidRPr="007F209A">
        <w:rPr>
          <w:lang w:val="it-IT"/>
        </w:rPr>
        <w:t xml:space="preserve"> </w:t>
      </w:r>
      <w:r w:rsidRPr="007F209A">
        <w:rPr>
          <w:lang w:val="it-IT"/>
        </w:rPr>
        <w:t xml:space="preserve">  (</w:t>
      </w:r>
      <w:proofErr w:type="gramEnd"/>
      <w:r w:rsidRPr="007F209A">
        <w:rPr>
          <w:lang w:val="it-IT"/>
        </w:rPr>
        <w:t>vecchio ordinamento / magistrale / specialistica)</w:t>
      </w:r>
    </w:p>
    <w:p w14:paraId="514DC83A" w14:textId="6664E413" w:rsidR="00143539" w:rsidRPr="007F209A" w:rsidRDefault="00BD6A35" w:rsidP="007F209A">
      <w:pPr>
        <w:spacing w:line="360" w:lineRule="auto"/>
        <w:rPr>
          <w:lang w:val="it-IT"/>
        </w:rPr>
      </w:pPr>
      <w:r w:rsidRPr="007F209A">
        <w:rPr>
          <w:lang w:val="it-IT"/>
        </w:rPr>
        <w:t xml:space="preserve">  conseguita presso _______________________________________________</w:t>
      </w:r>
      <w:r w:rsidR="007F209A">
        <w:rPr>
          <w:lang w:val="it-IT"/>
        </w:rPr>
        <w:t xml:space="preserve"> </w:t>
      </w:r>
      <w:r w:rsidRPr="007F209A">
        <w:rPr>
          <w:lang w:val="it-IT"/>
        </w:rPr>
        <w:t xml:space="preserve">  in data ________________ con votazione ________/______</w:t>
      </w:r>
      <w:r w:rsidR="007F209A">
        <w:rPr>
          <w:lang w:val="it-IT"/>
        </w:rPr>
        <w:t>_______</w:t>
      </w:r>
      <w:r w:rsidRPr="007F209A">
        <w:rPr>
          <w:lang w:val="it-IT"/>
        </w:rPr>
        <w:t>__</w:t>
      </w:r>
      <w:proofErr w:type="gramStart"/>
      <w:r w:rsidR="007F209A">
        <w:rPr>
          <w:lang w:val="it-IT"/>
        </w:rPr>
        <w:t xml:space="preserve"> </w:t>
      </w:r>
      <w:r w:rsidRPr="007F209A">
        <w:rPr>
          <w:lang w:val="it-IT"/>
        </w:rPr>
        <w:t xml:space="preserve">  (</w:t>
      </w:r>
      <w:proofErr w:type="gramEnd"/>
      <w:r w:rsidRPr="007F209A">
        <w:rPr>
          <w:lang w:val="it-IT"/>
        </w:rPr>
        <w:t>NON COSTITUISCE TITOLO DI ACCESSO LA SOLA LAUREA TRIENNALE)</w:t>
      </w:r>
    </w:p>
    <w:p w14:paraId="499DF3AB" w14:textId="77777777" w:rsidR="007F209A" w:rsidRPr="007F209A" w:rsidRDefault="007F209A" w:rsidP="007F209A">
      <w:pPr>
        <w:jc w:val="center"/>
        <w:rPr>
          <w:lang w:val="it-IT"/>
        </w:rPr>
      </w:pPr>
      <w:r w:rsidRPr="007F209A">
        <w:rPr>
          <w:b/>
          <w:lang w:val="it-IT"/>
        </w:rPr>
        <w:t>CHIEDE</w:t>
      </w:r>
    </w:p>
    <w:p w14:paraId="0C9EF808" w14:textId="77777777" w:rsidR="007F209A" w:rsidRPr="007F209A" w:rsidRDefault="007F209A">
      <w:pPr>
        <w:rPr>
          <w:sz w:val="8"/>
          <w:szCs w:val="8"/>
          <w:lang w:val="it-IT"/>
        </w:rPr>
      </w:pPr>
    </w:p>
    <w:p w14:paraId="22A87EBF" w14:textId="41845433" w:rsidR="00143539" w:rsidRPr="007F209A" w:rsidRDefault="00BD6A35">
      <w:pPr>
        <w:rPr>
          <w:lang w:val="it-IT"/>
        </w:rPr>
      </w:pPr>
      <w:r w:rsidRPr="007F209A">
        <w:rPr>
          <w:lang w:val="it-IT"/>
        </w:rPr>
        <w:t>di partecipare all’interpello prot. n. ______ del __________ per supplenza su classe di concorso avente le seguenti caratteristiche:</w:t>
      </w:r>
    </w:p>
    <w:p w14:paraId="35131D5C" w14:textId="77777777" w:rsidR="00143539" w:rsidRPr="007F209A" w:rsidRDefault="00143539">
      <w:pPr>
        <w:rPr>
          <w:lang w:val="it-IT"/>
        </w:rPr>
      </w:pPr>
    </w:p>
    <w:p w14:paraId="395A2033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Classe di concorso: A027 – MATEMATICA e FISICA</w:t>
      </w:r>
    </w:p>
    <w:p w14:paraId="51920CD5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Ore settimanali: 9</w:t>
      </w:r>
    </w:p>
    <w:p w14:paraId="6B032C15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Data di inizio del rapporto: dalle ore 08:20 di lunedì 13 aprile 2026</w:t>
      </w:r>
    </w:p>
    <w:p w14:paraId="73BF0043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Data di fine del rapporto: 30 maggio 2026</w:t>
      </w:r>
    </w:p>
    <w:p w14:paraId="0179F411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Orario di servizio:</w:t>
      </w:r>
    </w:p>
    <w:p w14:paraId="3E94EF0B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- Lunedì: 08:20 – 11:20</w:t>
      </w:r>
    </w:p>
    <w:p w14:paraId="72A33BAE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- Giovedì: 08:20 – 11:20</w:t>
      </w:r>
    </w:p>
    <w:p w14:paraId="7B3580D6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- Sabato: 08:20 – 10:20 / 11:20 – 12:20</w:t>
      </w:r>
    </w:p>
    <w:p w14:paraId="4E9C910B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Tipo di cattedra: Spezzone orario</w:t>
      </w:r>
    </w:p>
    <w:p w14:paraId="67754436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Corso: Diurno</w:t>
      </w:r>
    </w:p>
    <w:p w14:paraId="18C6B711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Sede di servizio: ISIS “V. Cuoco – G. Manuppella” sito in Via G. Leopardi n. 1 – Isernia</w:t>
      </w:r>
    </w:p>
    <w:p w14:paraId="1A69CCC9" w14:textId="77777777" w:rsidR="00143539" w:rsidRPr="007F209A" w:rsidRDefault="00143539">
      <w:pPr>
        <w:rPr>
          <w:lang w:val="it-IT"/>
        </w:rPr>
      </w:pPr>
    </w:p>
    <w:p w14:paraId="67E20B0A" w14:textId="77777777" w:rsidR="00143539" w:rsidRPr="007F209A" w:rsidRDefault="00BD6A35">
      <w:pPr>
        <w:rPr>
          <w:lang w:val="it-IT"/>
        </w:rPr>
      </w:pPr>
      <w:r w:rsidRPr="007F209A">
        <w:rPr>
          <w:b/>
          <w:lang w:val="it-IT"/>
        </w:rPr>
        <w:t>Allega:</w:t>
      </w:r>
    </w:p>
    <w:p w14:paraId="65CE7E89" w14:textId="7C187BF5" w:rsidR="00143539" w:rsidRPr="007F209A" w:rsidRDefault="00BD6A35">
      <w:pPr>
        <w:rPr>
          <w:lang w:val="it-IT"/>
        </w:rPr>
      </w:pPr>
      <w:r w:rsidRPr="007F209A">
        <w:rPr>
          <w:lang w:val="it-IT"/>
        </w:rPr>
        <w:t>- Curriculum vitae</w:t>
      </w:r>
      <w:r w:rsidR="007F209A">
        <w:rPr>
          <w:lang w:val="it-IT"/>
        </w:rPr>
        <w:t xml:space="preserve"> </w:t>
      </w:r>
      <w:r w:rsidR="007F209A" w:rsidRPr="007F209A">
        <w:rPr>
          <w:lang w:val="it-IT"/>
        </w:rPr>
        <w:t>DEPURATO DA OGNI INFORMAZIONE NON PERTINENTE AL PRESENTE BANDO</w:t>
      </w:r>
    </w:p>
    <w:p w14:paraId="3DD929EF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>- Copia documento di identità</w:t>
      </w:r>
    </w:p>
    <w:p w14:paraId="4F2A7956" w14:textId="77777777" w:rsidR="00143539" w:rsidRPr="007F209A" w:rsidRDefault="00143539">
      <w:pPr>
        <w:rPr>
          <w:lang w:val="it-IT"/>
        </w:rPr>
      </w:pPr>
    </w:p>
    <w:p w14:paraId="2B7DA4F8" w14:textId="77777777" w:rsidR="00143539" w:rsidRPr="007F209A" w:rsidRDefault="00BD6A35">
      <w:pPr>
        <w:rPr>
          <w:lang w:val="it-IT"/>
        </w:rPr>
      </w:pPr>
      <w:r w:rsidRPr="007F209A">
        <w:rPr>
          <w:lang w:val="it-IT"/>
        </w:rPr>
        <w:t xml:space="preserve">Il/La sottoscritto/a autorizza il trattamento dei dati personali ai sensi del Regolamento (UE) 2016/679 (GDPR) e del </w:t>
      </w:r>
      <w:proofErr w:type="spellStart"/>
      <w:r w:rsidRPr="007F209A">
        <w:rPr>
          <w:lang w:val="it-IT"/>
        </w:rPr>
        <w:t>D.Lgs.</w:t>
      </w:r>
      <w:proofErr w:type="spellEnd"/>
      <w:r w:rsidRPr="007F209A">
        <w:rPr>
          <w:lang w:val="it-IT"/>
        </w:rPr>
        <w:t xml:space="preserve"> 196/2003, come modificato dal </w:t>
      </w:r>
      <w:proofErr w:type="spellStart"/>
      <w:r w:rsidRPr="007F209A">
        <w:rPr>
          <w:lang w:val="it-IT"/>
        </w:rPr>
        <w:t>D.Lgs.</w:t>
      </w:r>
      <w:proofErr w:type="spellEnd"/>
      <w:r w:rsidRPr="007F209A">
        <w:rPr>
          <w:lang w:val="it-IT"/>
        </w:rPr>
        <w:t xml:space="preserve"> 101/2018.</w:t>
      </w:r>
    </w:p>
    <w:p w14:paraId="0E2E97F0" w14:textId="77777777" w:rsidR="00143539" w:rsidRPr="007F209A" w:rsidRDefault="00143539">
      <w:pPr>
        <w:rPr>
          <w:lang w:val="it-IT"/>
        </w:rPr>
      </w:pPr>
    </w:p>
    <w:p w14:paraId="2C877D7F" w14:textId="77777777" w:rsidR="00143539" w:rsidRDefault="00BD6A35">
      <w:r>
        <w:t>__________________, ____________________</w:t>
      </w:r>
    </w:p>
    <w:p w14:paraId="64E64A86" w14:textId="77777777" w:rsidR="00143539" w:rsidRDefault="00BD6A35">
      <w:r>
        <w:t>(Luogo)                     (Data)</w:t>
      </w:r>
    </w:p>
    <w:p w14:paraId="71C5EB44" w14:textId="77777777" w:rsidR="00143539" w:rsidRDefault="00143539"/>
    <w:p w14:paraId="50DF81D1" w14:textId="77777777" w:rsidR="00143539" w:rsidRDefault="00BD6A35" w:rsidP="007F209A">
      <w:pPr>
        <w:ind w:left="5670"/>
        <w:jc w:val="center"/>
      </w:pPr>
      <w:proofErr w:type="spellStart"/>
      <w:r>
        <w:t>Firma</w:t>
      </w:r>
      <w:proofErr w:type="spellEnd"/>
      <w:r>
        <w:t xml:space="preserve"> </w:t>
      </w:r>
      <w:proofErr w:type="spellStart"/>
      <w:r>
        <w:t>leggibile</w:t>
      </w:r>
      <w:proofErr w:type="spellEnd"/>
    </w:p>
    <w:p w14:paraId="29842158" w14:textId="77777777" w:rsidR="00143539" w:rsidRDefault="00143539" w:rsidP="007F209A">
      <w:pPr>
        <w:ind w:left="5670"/>
        <w:jc w:val="center"/>
      </w:pPr>
    </w:p>
    <w:p w14:paraId="4CFFEE75" w14:textId="77777777" w:rsidR="00143539" w:rsidRDefault="00BD6A35" w:rsidP="007F209A">
      <w:pPr>
        <w:ind w:left="5670"/>
        <w:jc w:val="center"/>
      </w:pPr>
      <w:r>
        <w:t>__________________</w:t>
      </w:r>
    </w:p>
    <w:sectPr w:rsidR="00143539" w:rsidSect="007F209A">
      <w:pgSz w:w="12240" w:h="15840"/>
      <w:pgMar w:top="709" w:right="1133" w:bottom="1133" w:left="11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187241">
    <w:abstractNumId w:val="8"/>
  </w:num>
  <w:num w:numId="2" w16cid:durableId="1244603550">
    <w:abstractNumId w:val="6"/>
  </w:num>
  <w:num w:numId="3" w16cid:durableId="59059062">
    <w:abstractNumId w:val="5"/>
  </w:num>
  <w:num w:numId="4" w16cid:durableId="1705330359">
    <w:abstractNumId w:val="4"/>
  </w:num>
  <w:num w:numId="5" w16cid:durableId="480968881">
    <w:abstractNumId w:val="7"/>
  </w:num>
  <w:num w:numId="6" w16cid:durableId="2135128914">
    <w:abstractNumId w:val="3"/>
  </w:num>
  <w:num w:numId="7" w16cid:durableId="1319991037">
    <w:abstractNumId w:val="2"/>
  </w:num>
  <w:num w:numId="8" w16cid:durableId="1750422462">
    <w:abstractNumId w:val="1"/>
  </w:num>
  <w:num w:numId="9" w16cid:durableId="74149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539"/>
    <w:rsid w:val="0015074B"/>
    <w:rsid w:val="002407F9"/>
    <w:rsid w:val="0029639D"/>
    <w:rsid w:val="00326F90"/>
    <w:rsid w:val="007F209A"/>
    <w:rsid w:val="0086400F"/>
    <w:rsid w:val="008C2525"/>
    <w:rsid w:val="00AA1D8D"/>
    <w:rsid w:val="00B47730"/>
    <w:rsid w:val="00BD6A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D49EF"/>
  <w14:defaultImageDpi w14:val="300"/>
  <w15:docId w15:val="{05163F95-3A75-43D1-8990-D8C53776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0"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2026-04-07T08:48:00Z</dcterms:created>
  <dcterms:modified xsi:type="dcterms:W3CDTF">2026-04-07T08:48:00Z</dcterms:modified>
  <cp:category/>
</cp:coreProperties>
</file>